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11111"/>
          <w:sz w:val="28"/>
        </w:rPr>
        <w:t>[Dein Vorname Nachname]</w:t>
      </w:r>
    </w:p>
    <w:p>
      <w:pPr>
        <w:spacing w:after="480"/>
      </w:pPr>
      <w:r>
        <w:rPr>
          <w:color w:val="6B7280"/>
        </w:rPr>
        <w:t>[Deine Straße und Hausnummer]</w:t>
      </w:r>
      <w:r>
        <w:br/>
      </w:r>
      <w:r>
        <w:rPr>
          <w:color w:val="6B7280"/>
        </w:rPr>
        <w:t>[PLZ Ort]</w:t>
      </w:r>
      <w:r>
        <w:br/>
      </w:r>
      <w:r>
        <w:rPr>
          <w:color w:val="6B7280"/>
        </w:rPr>
        <w:t>[deine@email.at]</w:t>
      </w:r>
    </w:p>
    <w:p>
      <w:pPr>
        <w:spacing w:after="120"/>
        <w:jc w:val="right"/>
      </w:pPr>
      <w:r>
        <w:rPr>
          <w:b/>
          <w:color w:val="50B848"/>
          <w:sz w:val="44"/>
        </w:rPr>
        <w:t>RECHNUNG</w:t>
      </w:r>
    </w:p>
    <w:p>
      <w:pPr>
        <w:spacing w:after="40"/>
        <w:jc w:val="right"/>
      </w:pPr>
      <w:r>
        <w:rPr>
          <w:color w:val="9CA3AF"/>
          <w:sz w:val="18"/>
        </w:rPr>
        <w:t xml:space="preserve">Rechnungsnr.:  </w:t>
      </w:r>
      <w:r>
        <w:rPr>
          <w:b/>
          <w:sz w:val="18"/>
        </w:rPr>
        <w:t>[2026-001]</w:t>
      </w:r>
    </w:p>
    <w:p>
      <w:pPr>
        <w:spacing w:after="40"/>
        <w:jc w:val="right"/>
      </w:pPr>
      <w:r>
        <w:rPr>
          <w:color w:val="9CA3AF"/>
          <w:sz w:val="18"/>
        </w:rPr>
        <w:t xml:space="preserve">Rechnungsdatum:  </w:t>
      </w:r>
      <w:r>
        <w:rPr>
          <w:b/>
          <w:sz w:val="18"/>
        </w:rPr>
        <w:t>[TT.MM.JJJJ]</w:t>
      </w:r>
    </w:p>
    <w:p>
      <w:pPr>
        <w:spacing w:after="40"/>
        <w:jc w:val="right"/>
      </w:pPr>
      <w:r>
        <w:rPr>
          <w:color w:val="9CA3AF"/>
          <w:sz w:val="18"/>
        </w:rPr>
        <w:t xml:space="preserve">Leistungsdatum:  </w:t>
      </w:r>
      <w:r>
        <w:rPr>
          <w:b/>
          <w:sz w:val="18"/>
        </w:rPr>
        <w:t>[TT.MM.JJJJ oder Zeitraum]</w:t>
      </w:r>
    </w:p>
    <w:p>
      <w:pPr>
        <w:spacing w:after="120"/>
      </w:pPr>
    </w:p>
    <w:p>
      <w:pPr>
        <w:spacing w:after="40"/>
      </w:pPr>
      <w:r>
        <w:rPr>
          <w:b/>
          <w:color w:val="6B7280"/>
          <w:sz w:val="16"/>
        </w:rPr>
        <w:t>Rechnung an:</w:t>
      </w:r>
    </w:p>
    <w:p>
      <w:pPr>
        <w:spacing w:after="40"/>
      </w:pPr>
      <w:r>
        <w:rPr>
          <w:b/>
          <w:sz w:val="24"/>
        </w:rPr>
        <w:t>[Name des Empfängers / Firma]</w:t>
      </w:r>
    </w:p>
    <w:p>
      <w:pPr>
        <w:spacing w:after="320"/>
      </w:pPr>
      <w:r>
        <w:rPr>
          <w:color w:val="6B7280"/>
          <w:sz w:val="18"/>
        </w:rPr>
        <w:t>[Straße und Hausnummer] · [PLZ Ort]</w:t>
      </w:r>
    </w:p>
    <w:p>
      <w:pPr>
        <w:spacing w:after="240"/>
      </w:pPr>
      <w:r>
        <w:rPr>
          <w:b/>
          <w:sz w:val="20"/>
        </w:rPr>
        <w:t>Betreff: [Rechnung für Beschreibung der Leistung, Monat Jahr]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5669"/>
            <w:shd w:val="clear" w:color="auto" w:fill="50B848"/>
          </w:tcPr>
          <w:p>
            <w:r/>
            <w:r>
              <w:rPr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701"/>
            <w:shd w:val="clear" w:color="auto" w:fill="50B848"/>
          </w:tcPr>
          <w:p>
            <w:r/>
            <w:r>
              <w:rPr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701"/>
            <w:shd w:val="clear" w:color="auto" w:fill="50B848"/>
          </w:tcPr>
          <w:p>
            <w:pPr>
              <w:jc w:val="right"/>
            </w:pPr>
            <w:r/>
            <w:r>
              <w:rPr>
                <w:b/>
                <w:color w:val="FFFFFF"/>
                <w:sz w:val="18"/>
              </w:rPr>
              <w:t>Betrag</w:t>
            </w:r>
          </w:p>
        </w:tc>
      </w:tr>
      <w:tr>
        <w:tc>
          <w:tcPr>
            <w:tcW w:type="dxa" w:w="5669"/>
          </w:tcPr>
          <w:p>
            <w:r>
              <w:rPr>
                <w:color w:val="1A1A1A"/>
                <w:sz w:val="20"/>
              </w:rPr>
              <w:t>[Beschreibung der Leistung, z.B. Nachhilfe Mathematik]</w:t>
            </w:r>
          </w:p>
        </w:tc>
        <w:tc>
          <w:tcPr>
            <w:tcW w:type="dxa" w:w="1701"/>
          </w:tcPr>
          <w:p>
            <w:r>
              <w:rPr>
                <w:color w:val="1A1A1A"/>
                <w:sz w:val="20"/>
              </w:rPr>
              <w:t>[3 Std.]</w:t>
            </w:r>
          </w:p>
        </w:tc>
        <w:tc>
          <w:tcPr>
            <w:tcW w:type="dxa" w:w="1701"/>
          </w:tcPr>
          <w:p>
            <w:pPr>
              <w:jc w:val="right"/>
            </w:pPr>
            <w:r>
              <w:rPr>
                <w:color w:val="1A1A1A"/>
                <w:sz w:val="20"/>
              </w:rPr>
              <w:t>[90,00 €]</w:t>
            </w:r>
          </w:p>
        </w:tc>
      </w:tr>
      <w:tr>
        <w:tc>
          <w:tcPr>
            <w:tcW w:type="dxa" w:w="5669"/>
          </w:tcPr>
          <w:p>
            <w:r>
              <w:rPr>
                <w:color w:val="1A1A1A"/>
                <w:sz w:val="20"/>
              </w:rPr>
              <w:t>[Weitere Position, z.B. Materialkosten]</w:t>
            </w:r>
          </w:p>
        </w:tc>
        <w:tc>
          <w:tcPr>
            <w:tcW w:type="dxa" w:w="1701"/>
          </w:tcPr>
          <w:p>
            <w:r>
              <w:rPr>
                <w:color w:val="1A1A1A"/>
                <w:sz w:val="20"/>
              </w:rPr>
              <w:t>[1 Pausch.]</w:t>
            </w:r>
          </w:p>
        </w:tc>
        <w:tc>
          <w:tcPr>
            <w:tcW w:type="dxa" w:w="1701"/>
          </w:tcPr>
          <w:p>
            <w:pPr>
              <w:jc w:val="right"/>
            </w:pPr>
            <w:r>
              <w:rPr>
                <w:color w:val="1A1A1A"/>
                <w:sz w:val="20"/>
              </w:rPr>
              <w:t>[8,50 €]</w:t>
            </w:r>
          </w:p>
        </w:tc>
      </w:tr>
      <w:tr>
        <w:tc>
          <w:tcPr>
            <w:tcW w:type="dxa" w:w="5669"/>
          </w:tcPr>
          <w:p>
            <w:r>
              <w:rPr>
                <w:color w:val="1A1A1A"/>
                <w:sz w:val="20"/>
              </w:rPr>
              <w:t>[Weitere Position hinzufügen oder Zeile löschen]</w:t>
            </w:r>
          </w:p>
        </w:tc>
        <w:tc>
          <w:tcPr>
            <w:tcW w:type="dxa" w:w="1701"/>
          </w:tcPr>
          <w:p>
            <w:r>
              <w:rPr>
                <w:color w:val="1A1A1A"/>
                <w:sz w:val="20"/>
              </w:rPr>
              <w:t>[]</w:t>
            </w:r>
          </w:p>
        </w:tc>
        <w:tc>
          <w:tcPr>
            <w:tcW w:type="dxa" w:w="1701"/>
          </w:tcPr>
          <w:p>
            <w:pPr>
              <w:jc w:val="right"/>
            </w:pPr>
            <w:r>
              <w:rPr>
                <w:color w:val="1A1A1A"/>
                <w:sz w:val="20"/>
              </w:rPr>
              <w:t>[0,00 €]</w:t>
            </w:r>
          </w:p>
        </w:tc>
      </w:tr>
      <w:tr>
        <w:tc>
          <w:tcPr>
            <w:tcW w:type="dxa" w:w="5669"/>
            <w:tcBorders>
              <w:top w:val="single" w:sz="12" w:space="0" w:color="E5E7EB"/>
            </w:tcBorders>
          </w:tcPr>
          <w:p>
            <w:r/>
            <w:r>
              <w:rPr>
                <w:i/>
                <w:color w:val="6B7280"/>
                <w:sz w:val="16"/>
              </w:rPr>
              <w:t>Als Privatperson weise ich keine Umsatzsteuer aus.</w:t>
            </w:r>
          </w:p>
        </w:tc>
        <w:tc>
          <w:tcPr>
            <w:tcW w:type="dxa" w:w="1701"/>
            <w:tcBorders>
              <w:top w:val="single" w:sz="12" w:space="0" w:color="E5E7EB"/>
            </w:tcBorders>
          </w:tcPr>
          <w:p>
            <w:r/>
          </w:p>
        </w:tc>
        <w:tc>
          <w:tcPr>
            <w:tcW w:type="dxa" w:w="1701"/>
            <w:tcBorders>
              <w:top w:val="single" w:sz="12" w:space="0" w:color="E5E7EB"/>
            </w:tcBorders>
          </w:tcPr>
          <w:p>
            <w:pPr>
              <w:jc w:val="right"/>
            </w:pPr>
            <w:r/>
            <w:r>
              <w:rPr>
                <w:color w:val="6B7280"/>
                <w:sz w:val="16"/>
              </w:rPr>
              <w:t>Gesamtbetrag</w:t>
              <w:br/>
            </w:r>
            <w:r>
              <w:rPr>
                <w:b/>
                <w:color w:val="50B848"/>
                <w:sz w:val="28"/>
              </w:rPr>
              <w:t>[98,50 €]</w:t>
            </w:r>
          </w:p>
        </w:tc>
      </w:tr>
    </w:tbl>
    <w:p>
      <w:pPr>
        <w:spacing w:after="320"/>
      </w:pPr>
    </w:p>
    <w:p>
      <w:pPr>
        <w:spacing w:after="120"/>
      </w:pPr>
      <w:r>
        <w:rPr>
          <w:b/>
          <w:color w:val="6B7280"/>
          <w:sz w:val="20"/>
        </w:rPr>
        <w:t>Zahlungsdetails</w:t>
      </w:r>
    </w:p>
    <w:p>
      <w:pPr>
        <w:spacing w:after="40"/>
      </w:pPr>
      <w:r>
        <w:rPr>
          <w:color w:val="6B7280"/>
          <w:sz w:val="18"/>
        </w:rPr>
        <w:t xml:space="preserve">IBAN:  </w:t>
      </w:r>
      <w:r>
        <w:rPr>
          <w:b/>
          <w:sz w:val="18"/>
        </w:rPr>
        <w:t>[AT__ ____ ____ ____ ____]</w:t>
      </w:r>
    </w:p>
    <w:p>
      <w:pPr>
        <w:spacing w:after="40"/>
      </w:pPr>
      <w:r>
        <w:rPr>
          <w:color w:val="6B7280"/>
          <w:sz w:val="18"/>
        </w:rPr>
        <w:t xml:space="preserve">BIC:  </w:t>
      </w:r>
      <w:r>
        <w:rPr>
          <w:b/>
          <w:sz w:val="18"/>
        </w:rPr>
        <w:t>[BKAUATWW]</w:t>
      </w:r>
    </w:p>
    <w:p>
      <w:pPr>
        <w:spacing w:after="40"/>
      </w:pPr>
      <w:r>
        <w:rPr>
          <w:color w:val="6B7280"/>
          <w:sz w:val="18"/>
        </w:rPr>
        <w:t xml:space="preserve">Bank:  </w:t>
      </w:r>
      <w:r>
        <w:rPr>
          <w:b/>
          <w:sz w:val="18"/>
        </w:rPr>
        <w:t>[Bankname]</w:t>
      </w:r>
    </w:p>
    <w:p>
      <w:pPr>
        <w:spacing w:after="40"/>
      </w:pPr>
      <w:r>
        <w:rPr>
          <w:color w:val="6B7280"/>
          <w:sz w:val="18"/>
        </w:rPr>
        <w:t xml:space="preserve">Zahlungsziel:  </w:t>
      </w:r>
      <w:r>
        <w:rPr>
          <w:b/>
          <w:sz w:val="18"/>
        </w:rPr>
        <w:t>[TT.MM.JJJJ (14 Tage)]</w:t>
      </w:r>
    </w:p>
    <w:p>
      <w:pPr>
        <w:spacing w:after="40"/>
      </w:pPr>
      <w:r>
        <w:rPr>
          <w:color w:val="6B7280"/>
          <w:sz w:val="18"/>
        </w:rPr>
        <w:t xml:space="preserve">Verwendungszweck:  </w:t>
      </w:r>
      <w:r>
        <w:rPr>
          <w:b/>
          <w:sz w:val="18"/>
        </w:rPr>
        <w:t>[Rechnung 2026-001]</w:t>
      </w:r>
    </w:p>
    <w:p>
      <w:pPr>
        <w:spacing w:after="400"/>
      </w:pPr>
    </w:p>
    <w:p>
      <w:pPr>
        <w:spacing w:after="240"/>
      </w:pPr>
      <w:r>
        <w:rPr>
          <w:b/>
          <w:color w:val="3D9438"/>
          <w:sz w:val="18"/>
        </w:rPr>
        <w:t xml:space="preserve">Hinweis: </w:t>
      </w:r>
      <w:r>
        <w:rPr>
          <w:color w:val="4A4A4A"/>
          <w:sz w:val="18"/>
        </w:rPr>
        <w:t>Als Privatperson darfst du keine Umsatzsteuer ausweisen. Sobald du regelmäßig Leistungen erbringst, benötigst du ein Gewerbe. Alle Angaben ohne Gewähr — im Zweifel Steuerberater fragen.</w:t>
      </w:r>
    </w:p>
    <w:p>
      <w:pPr>
        <w:jc w:val="center"/>
      </w:pPr>
      <w:r>
        <w:rPr>
          <w:color w:val="9CA3AF"/>
          <w:sz w:val="16"/>
        </w:rPr>
        <w:t>Vorlage bereitgestellt von everbill.com — Österreichs Rechnungsplattform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