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D3452"/>
          <w:sz w:val="44"/>
        </w:rPr>
        <w:t>RECHNUNG</w:t>
      </w:r>
    </w:p>
    <w:p>
      <w:pPr>
        <w:spacing w:after="280"/>
      </w:pPr>
      <w:r>
        <w:rPr>
          <w:i/>
          <w:color w:val="3A7934"/>
          <w:sz w:val="19"/>
        </w:rPr>
        <w:t>Musterrechnung für Psychotherapeut:innen · Österreich 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ABSENDER (Psychotherapeut:in)</w:t>
            </w:r>
          </w:p>
          <w:p>
            <w:pPr>
              <w:spacing w:after="20"/>
            </w:pPr>
            <w:r>
              <w:rPr>
                <w:sz w:val="20"/>
              </w:rPr>
              <w:t>[Dein Name], Psychotherapeut:in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[E-Mail] · [Telefon]</w:t>
            </w:r>
          </w:p>
        </w:tc>
        <w:tc>
          <w:tcPr>
            <w:tcW w:type="dxa" w:w="4320"/>
          </w:tcPr>
          <w:p>
            <w:r>
              <w:rPr>
                <w:b/>
                <w:color w:val="666666"/>
                <w:sz w:val="16"/>
              </w:rPr>
              <w:t>RECHNUNGSEMPFÄNGER</w:t>
            </w:r>
          </w:p>
          <w:p>
            <w:pPr>
              <w:spacing w:after="20"/>
            </w:pPr>
            <w:r>
              <w:rPr>
                <w:sz w:val="20"/>
              </w:rPr>
              <w:t>[Name des Kunden / Firma]</w:t>
            </w:r>
          </w:p>
          <w:p>
            <w:pPr>
              <w:spacing w:after="20"/>
            </w:pPr>
            <w:r>
              <w:rPr>
                <w:sz w:val="20"/>
              </w:rPr>
              <w:t>[Straße &amp; Hausnummer]</w:t>
            </w:r>
          </w:p>
          <w:p>
            <w:pPr>
              <w:spacing w:after="20"/>
            </w:pPr>
            <w:r>
              <w:rPr>
                <w:sz w:val="20"/>
              </w:rPr>
              <w:t>[PLZ Ort]</w:t>
            </w:r>
          </w:p>
          <w:p>
            <w:pPr>
              <w:spacing w:after="20"/>
            </w:pPr>
            <w:r>
              <w:rPr>
                <w:sz w:val="20"/>
              </w:rPr>
              <w:t>[UID des Kunden, falls B2B]</w:t>
            </w:r>
          </w:p>
        </w:tc>
      </w:tr>
    </w:tbl>
    <w:p>
      <w:pPr>
        <w:spacing w:after="40"/>
      </w:pP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Rechnungsnummer</w:t>
            </w:r>
          </w:p>
          <w:p>
            <w:r>
              <w:rPr>
                <w:b/>
                <w:sz w:val="21"/>
              </w:rPr>
              <w:t>RE-2026-001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Rechnungsdatum</w:t>
            </w:r>
          </w:p>
          <w:p>
            <w:r>
              <w:rPr>
                <w:b/>
                <w:sz w:val="21"/>
              </w:rPr>
              <w:t>[TT.MM.2026]</w:t>
            </w:r>
          </w:p>
        </w:tc>
        <w:tc>
          <w:tcPr>
            <w:tcW w:type="dxa" w:w="2880"/>
          </w:tcPr>
          <w:p>
            <w:r>
              <w:rPr>
                <w:color w:val="666666"/>
                <w:sz w:val="16"/>
              </w:rPr>
              <w:t>Leistungszeitraum</w:t>
            </w:r>
          </w:p>
          <w:p>
            <w:r>
              <w:rPr>
                <w:b/>
                <w:sz w:val="21"/>
              </w:rPr>
              <w:t>[Juni 2026]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Leistungen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Pos.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Beschreibung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Menge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Einzelpreis</w:t>
            </w:r>
          </w:p>
        </w:tc>
        <w:tc>
          <w:tcPr>
            <w:tcW w:type="dxa" w:w="1728"/>
            <w:shd w:val="clear" w:fill="1D3452"/>
          </w:tcPr>
          <w:p>
            <w:r>
              <w:rPr>
                <w:b/>
                <w:color w:val="FFFFFF"/>
                <w:sz w:val="19"/>
              </w:rPr>
              <w:t>Gesamt (netto)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Psychotherapeutische Behandlung à 50 Min.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8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100,00 €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  <w:t>800,00 €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[weitere Sitzungen …]</w:t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  <w:tc>
          <w:tcPr>
            <w:tcW w:type="dxa" w:w="1728"/>
          </w:tcPr>
          <w:p>
            <w:pPr>
              <w:jc w:val="right"/>
            </w:pPr>
            <w:r>
              <w:rPr>
                <w:sz w:val="20"/>
              </w:rPr>
            </w:r>
          </w:p>
        </w:tc>
      </w:tr>
    </w:tbl>
    <w:p>
      <w:pPr>
        <w:spacing w:after="40"/>
      </w:pP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1"/>
              </w:rPr>
              <w:t>Summe (umsatzsteuerbefreit)</w:t>
            </w:r>
          </w:p>
        </w:tc>
        <w:tc>
          <w:tcPr>
            <w:tcW w:type="dxa" w:w="4320"/>
            <w:shd w:val="clear" w:fill="F0FAF0"/>
          </w:tcPr>
          <w:p>
            <w:pPr>
              <w:jc w:val="right"/>
            </w:pPr>
            <w:r>
              <w:rPr>
                <w:b/>
                <w:color w:val="1D3452"/>
                <w:sz w:val="22"/>
              </w:rPr>
              <w:t>800,00 €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b/>
          <w:color w:val="1D3452"/>
          <w:sz w:val="22"/>
        </w:rPr>
        <w:t>Zahlungsdetails</w:t>
      </w:r>
    </w:p>
    <w:p>
      <w:pPr>
        <w:spacing w:after="20"/>
      </w:pPr>
      <w:r>
        <w:rPr>
          <w:sz w:val="20"/>
        </w:rPr>
        <w:t>Zahlbar bis: [TT.MM.2026]  (14 Tage Zahlungsziel)</w:t>
      </w:r>
    </w:p>
    <w:p>
      <w:pPr>
        <w:spacing w:after="20"/>
      </w:pPr>
      <w:r>
        <w:rPr>
          <w:sz w:val="20"/>
        </w:rPr>
        <w:t>IBAN: [AT.. .... .... .... ....]   ·   BIC: [.........]</w:t>
      </w:r>
    </w:p>
    <w:p>
      <w:pPr>
        <w:spacing w:after="20"/>
      </w:pPr>
      <w:r>
        <w:rPr>
          <w:sz w:val="20"/>
        </w:rPr>
        <w:t>Verwendungszweck: RE-2026-001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5F9F5"/>
          </w:tcPr>
          <w:p>
            <w:r>
              <w:rPr>
                <w:b/>
                <w:color w:val="3A7934"/>
                <w:sz w:val="19"/>
              </w:rPr>
              <w:t>Umsatzsteuerbefreiung (Heilbehandlung):</w:t>
            </w:r>
          </w:p>
          <w:p>
            <w:r>
              <w:rPr>
                <w:sz w:val="19"/>
              </w:rPr>
              <w:t>Psychotherapeutische Behandlung ist nach § 6 Abs. 1 Z 19 UStG unecht umsatzsteuerbefreit. Auf der Rechnung wird KEINE Umsatzsteuer ausgewiesen — stattdessen dieser Hinweis. Es besteht kein Recht auf Vorsteuerabzug. Die Befreiung gilt nur für die therapeutische Heilbehandlung — Supervision, Vorträge oder Coaching unterliegen regulär 20 % USt.</w:t>
            </w:r>
          </w:p>
        </w:tc>
      </w:tr>
    </w:tbl>
    <w:p>
      <w:pPr>
        <w:spacing w:after="80"/>
      </w:pPr>
    </w:p>
    <w:p>
      <w:pPr>
        <w:spacing w:before="160" w:after="80"/>
      </w:pPr>
      <w:r>
        <w:rPr>
          <w:b/>
          <w:color w:val="1D3452"/>
          <w:sz w:val="20"/>
        </w:rPr>
        <w:t>Pflichtangaben nach § 11 Abs. 1 Z 3 UStG (Checkliste)</w:t>
      </w:r>
    </w:p>
    <w:p>
      <w:pPr>
        <w:pStyle w:val="ListBullet"/>
        <w:spacing w:after="0"/>
      </w:pPr>
      <w:r>
        <w:rPr>
          <w:sz w:val="18"/>
        </w:rPr>
        <w:t>Name &amp; Anschrift des Ausstellers</w:t>
      </w:r>
    </w:p>
    <w:p>
      <w:pPr>
        <w:pStyle w:val="ListBullet"/>
        <w:spacing w:after="0"/>
      </w:pPr>
      <w:r>
        <w:rPr>
          <w:sz w:val="18"/>
        </w:rPr>
        <w:t>Name &amp; Anschrift des Empfängers</w:t>
      </w:r>
    </w:p>
    <w:p>
      <w:pPr>
        <w:pStyle w:val="ListBullet"/>
        <w:spacing w:after="0"/>
      </w:pPr>
      <w:r>
        <w:rPr>
          <w:sz w:val="18"/>
        </w:rPr>
        <w:t>Ausstellungsdatum</w:t>
      </w:r>
    </w:p>
    <w:p>
      <w:pPr>
        <w:pStyle w:val="ListBullet"/>
        <w:spacing w:after="0"/>
      </w:pPr>
      <w:r>
        <w:rPr>
          <w:sz w:val="18"/>
        </w:rPr>
        <w:t>fortlaufende Rechnungsnummer</w:t>
      </w:r>
    </w:p>
    <w:p>
      <w:pPr>
        <w:pStyle w:val="ListBullet"/>
        <w:spacing w:after="0"/>
      </w:pPr>
      <w:r>
        <w:rPr>
          <w:sz w:val="18"/>
        </w:rPr>
        <w:t>Menge &amp; handelsübliche Bezeichnung der Leistung</w:t>
      </w:r>
    </w:p>
    <w:p>
      <w:pPr>
        <w:pStyle w:val="ListBullet"/>
        <w:spacing w:after="0"/>
      </w:pPr>
      <w:r>
        <w:rPr>
          <w:sz w:val="18"/>
        </w:rPr>
        <w:t>Tag/Zeitraum der Leistung</w:t>
      </w:r>
    </w:p>
    <w:p>
      <w:pPr>
        <w:pStyle w:val="ListBullet"/>
        <w:spacing w:after="0"/>
      </w:pPr>
      <w:r>
        <w:rPr>
          <w:sz w:val="18"/>
        </w:rPr>
        <w:t>Entgelt (netto) + Steuersatz</w:t>
      </w:r>
    </w:p>
    <w:p>
      <w:pPr>
        <w:pStyle w:val="ListBullet"/>
        <w:spacing w:after="0"/>
      </w:pPr>
      <w:r>
        <w:rPr>
          <w:sz w:val="18"/>
        </w:rPr>
        <w:t>Steuerbetrag in Euro (oder Befreiungs-/Kleinunternehmer-Hinweis)</w:t>
      </w:r>
    </w:p>
    <w:p>
      <w:pPr>
        <w:pStyle w:val="ListBullet"/>
        <w:spacing w:after="0"/>
      </w:pPr>
      <w:r>
        <w:rPr>
          <w:sz w:val="18"/>
        </w:rPr>
        <w:t>UID-Nummer des Ausstellers (sofern vorhanden)</w:t>
      </w:r>
    </w:p>
    <w:p>
      <w:pPr>
        <w:spacing w:before="120"/>
      </w:pPr>
      <w:r>
        <w:rPr>
          <w:i/>
          <w:color w:val="666666"/>
          <w:sz w:val="17"/>
        </w:rPr>
        <w:t>Bei Kleinbetragsrechnungen bis 400 € brutto genügen vereinfachte Angaben (Aussteller, Datum, Leistung, Bruttobetrag, Steuersatz).</w:t>
      </w:r>
    </w:p>
    <w:p>
      <w:pPr>
        <w:spacing w:before="320"/>
        <w:jc w:val="center"/>
      </w:pPr>
      <w:r>
        <w:rPr>
          <w:color w:val="666666"/>
          <w:sz w:val="16"/>
        </w:rPr>
        <w:t>Vorlage von everbill · Rechnungssoftware für österreichische Unternehmer · everbill.com</w:t>
      </w:r>
    </w:p>
    <w:p>
      <w:pPr>
        <w:jc w:val="center"/>
      </w:pPr>
      <w:r>
        <w:rPr>
          <w:i/>
          <w:color w:val="666666"/>
          <w:sz w:val="15"/>
        </w:rPr>
        <w:t>Diese Vorlage ersetzt keine Steuerberatung. Stand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