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  <w:color w:val="3A7934"/>
          <w:sz w:val="36"/>
        </w:rPr>
        <w:t>RECHNUNG / HONORARNOTE</w:t>
      </w:r>
    </w:p>
    <w:p>
      <w:r>
        <w:rPr>
          <w:sz w:val="20"/>
        </w:rPr>
        <w:t>Österreich 2026 | Vorlage nach § 11 UStG (Pflichtangaben für Freiberufler)</w:t>
      </w:r>
    </w:p>
    <w:p/>
    <w:p>
      <w:pPr>
        <w:jc w:val="left"/>
      </w:pPr>
      <w:r>
        <w:rPr>
          <w:b/>
          <w:color w:val="3A7934"/>
          <w:sz w:val="22"/>
        </w:rPr>
        <w:t>📤 RECHNUNGSAUSSTELLER (Freiberufler / Neue Selbständige)</w:t>
      </w:r>
    </w:p>
    <w:p/>
    <w:p>
      <w:r>
        <w:rPr>
          <w:b/>
          <w:sz w:val="20"/>
        </w:rPr>
        <w:t xml:space="preserve">Name / Firma: </w:t>
      </w:r>
      <w:r>
        <w:rPr>
          <w:color w:val="B4B4B4"/>
          <w:sz w:val="20"/>
        </w:rPr>
        <w:t>______________________________</w:t>
      </w:r>
    </w:p>
    <w:p>
      <w:r>
        <w:rPr>
          <w:b/>
          <w:sz w:val="20"/>
        </w:rPr>
        <w:t xml:space="preserve">Straße, Hausnummer: </w:t>
      </w:r>
      <w:r>
        <w:rPr>
          <w:color w:val="B4B4B4"/>
          <w:sz w:val="20"/>
        </w:rPr>
        <w:t>______________________________</w:t>
      </w:r>
    </w:p>
    <w:p>
      <w:r>
        <w:rPr>
          <w:b/>
          <w:sz w:val="20"/>
        </w:rPr>
        <w:t xml:space="preserve">PLZ, Ort: </w:t>
      </w:r>
      <w:r>
        <w:rPr>
          <w:color w:val="B4B4B4"/>
          <w:sz w:val="20"/>
        </w:rPr>
        <w:t>____________________</w:t>
      </w:r>
    </w:p>
    <w:p>
      <w:r>
        <w:rPr>
          <w:b/>
          <w:sz w:val="20"/>
        </w:rPr>
        <w:t xml:space="preserve">E-Mail / Telefon: </w:t>
      </w:r>
      <w:r>
        <w:rPr>
          <w:color w:val="B4B4B4"/>
          <w:sz w:val="20"/>
        </w:rPr>
        <w:t>_________________________</w:t>
      </w:r>
    </w:p>
    <w:p>
      <w:r>
        <w:rPr>
          <w:b/>
          <w:sz w:val="20"/>
        </w:rPr>
        <w:t xml:space="preserve">UID-Nummer (falls vorhanden): </w:t>
      </w:r>
      <w:r>
        <w:rPr>
          <w:color w:val="B4B4B4"/>
          <w:sz w:val="20"/>
        </w:rPr>
        <w:t>_______________</w:t>
      </w:r>
    </w:p>
    <w:p>
      <w:r>
        <w:rPr>
          <w:b/>
          <w:sz w:val="20"/>
        </w:rPr>
        <w:t xml:space="preserve">IBAN / BIC: </w:t>
      </w:r>
      <w:r>
        <w:rPr>
          <w:color w:val="B4B4B4"/>
          <w:sz w:val="20"/>
        </w:rPr>
        <w:t>_________________________</w:t>
      </w:r>
    </w:p>
    <w:p/>
    <w:p>
      <w:pPr>
        <w:jc w:val="left"/>
      </w:pPr>
      <w:r>
        <w:rPr>
          <w:b/>
          <w:color w:val="3A7934"/>
          <w:sz w:val="22"/>
        </w:rPr>
        <w:t>📥 RECHNUNGSEMPFÄNGER</w:t>
      </w:r>
    </w:p>
    <w:p/>
    <w:p>
      <w:r>
        <w:rPr>
          <w:b/>
          <w:sz w:val="20"/>
        </w:rPr>
        <w:t xml:space="preserve">Name / Firma: </w:t>
      </w:r>
      <w:r>
        <w:rPr>
          <w:color w:val="B4B4B4"/>
          <w:sz w:val="20"/>
        </w:rPr>
        <w:t>______________________________</w:t>
      </w:r>
    </w:p>
    <w:p>
      <w:r>
        <w:rPr>
          <w:b/>
          <w:sz w:val="20"/>
        </w:rPr>
        <w:t xml:space="preserve">Straße, Hausnummer: </w:t>
      </w:r>
      <w:r>
        <w:rPr>
          <w:color w:val="B4B4B4"/>
          <w:sz w:val="20"/>
        </w:rPr>
        <w:t>______________________________</w:t>
      </w:r>
    </w:p>
    <w:p>
      <w:r>
        <w:rPr>
          <w:b/>
          <w:sz w:val="20"/>
        </w:rPr>
        <w:t xml:space="preserve">PLZ, Ort: </w:t>
      </w:r>
      <w:r>
        <w:rPr>
          <w:color w:val="B4B4B4"/>
          <w:sz w:val="20"/>
        </w:rPr>
        <w:t>____________________</w:t>
      </w:r>
    </w:p>
    <w:p>
      <w:r>
        <w:rPr>
          <w:b/>
          <w:sz w:val="20"/>
        </w:rPr>
        <w:t xml:space="preserve">UID-Nummer des Empfängers (bei Rechnungen über €10.000): </w:t>
      </w:r>
      <w:r>
        <w:rPr>
          <w:color w:val="B4B4B4"/>
          <w:sz w:val="20"/>
        </w:rPr>
        <w:t>_______________</w:t>
      </w:r>
    </w:p>
    <w:p/>
    <w:p>
      <w:pPr>
        <w:jc w:val="left"/>
      </w:pPr>
      <w:r>
        <w:rPr>
          <w:b/>
          <w:color w:val="3A7934"/>
          <w:sz w:val="22"/>
        </w:rPr>
        <w:t>🔢 RECHNUNGSDETAILS</w:t>
      </w:r>
    </w:p>
    <w:p/>
    <w:p>
      <w:r>
        <w:rPr>
          <w:b/>
          <w:sz w:val="20"/>
        </w:rPr>
        <w:t xml:space="preserve">Rechnungsnummer (fortlaufend): </w:t>
      </w:r>
      <w:r>
        <w:rPr>
          <w:color w:val="B4B4B4"/>
          <w:sz w:val="20"/>
        </w:rPr>
        <w:t>_______________</w:t>
      </w:r>
    </w:p>
    <w:p>
      <w:r>
        <w:rPr>
          <w:b/>
          <w:sz w:val="20"/>
        </w:rPr>
        <w:t xml:space="preserve">Ausstellungsdatum: </w:t>
      </w:r>
      <w:r>
        <w:rPr>
          <w:color w:val="B4B4B4"/>
          <w:sz w:val="20"/>
        </w:rPr>
        <w:t>____________</w:t>
      </w:r>
    </w:p>
    <w:p>
      <w:r>
        <w:rPr>
          <w:b/>
          <w:sz w:val="20"/>
        </w:rPr>
        <w:t xml:space="preserve">Leistungsdatum / Leistungszeitraum: </w:t>
      </w:r>
      <w:r>
        <w:rPr>
          <w:color w:val="B4B4B4"/>
          <w:sz w:val="20"/>
        </w:rPr>
        <w:t>____________________</w:t>
      </w:r>
    </w:p>
    <w:p/>
    <w:p>
      <w:pPr>
        <w:jc w:val="left"/>
      </w:pPr>
      <w:r>
        <w:rPr>
          <w:b/>
          <w:color w:val="3A7934"/>
          <w:sz w:val="22"/>
        </w:rPr>
        <w:t>📋 LEISTUNGSBESCHREIBUNG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r>
              <w:rPr>
                <w:b/>
                <w:sz w:val="18"/>
              </w:rPr>
              <w:t>Beschreibung der Leistung</w:t>
            </w:r>
          </w:p>
        </w:tc>
        <w:tc>
          <w:tcPr>
            <w:tcW w:type="dxa" w:w="2351"/>
          </w:tcPr>
          <w:p>
            <w:r>
              <w:rPr>
                <w:b/>
                <w:sz w:val="18"/>
              </w:rPr>
              <w:t>Menge / Stunden</w:t>
            </w:r>
          </w:p>
        </w:tc>
        <w:tc>
          <w:tcPr>
            <w:tcW w:type="dxa" w:w="2351"/>
          </w:tcPr>
          <w:p>
            <w:r>
              <w:rPr>
                <w:b/>
                <w:sz w:val="18"/>
              </w:rPr>
              <w:t>Einzelpreis (€)</w:t>
            </w:r>
          </w:p>
        </w:tc>
        <w:tc>
          <w:tcPr>
            <w:tcW w:type="dxa" w:w="2351"/>
          </w:tcPr>
          <w:p>
            <w:r>
              <w:rPr>
                <w:b/>
                <w:sz w:val="18"/>
              </w:rPr>
              <w:t>Betrag (€)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C8C8C8"/>
                <w:sz w:val="18"/>
              </w:rPr>
              <w:t>____________</w:t>
            </w:r>
          </w:p>
        </w:tc>
        <w:tc>
          <w:tcPr>
            <w:tcW w:type="dxa" w:w="2351"/>
          </w:tcPr>
          <w:p>
            <w:r/>
            <w:r>
              <w:rPr>
                <w:color w:val="C8C8C8"/>
                <w:sz w:val="18"/>
              </w:rPr>
              <w:t>____________</w:t>
            </w:r>
          </w:p>
        </w:tc>
        <w:tc>
          <w:tcPr>
            <w:tcW w:type="dxa" w:w="2351"/>
          </w:tcPr>
          <w:p>
            <w:r/>
            <w:r>
              <w:rPr>
                <w:color w:val="C8C8C8"/>
                <w:sz w:val="18"/>
              </w:rPr>
              <w:t>____________</w:t>
            </w:r>
          </w:p>
        </w:tc>
        <w:tc>
          <w:tcPr>
            <w:tcW w:type="dxa" w:w="2351"/>
          </w:tcPr>
          <w:p>
            <w:r/>
            <w:r>
              <w:rPr>
                <w:color w:val="C8C8C8"/>
                <w:sz w:val="18"/>
              </w:rPr>
              <w:t>____________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C8C8C8"/>
                <w:sz w:val="18"/>
              </w:rPr>
              <w:t>____________</w:t>
            </w:r>
          </w:p>
        </w:tc>
        <w:tc>
          <w:tcPr>
            <w:tcW w:type="dxa" w:w="2351"/>
          </w:tcPr>
          <w:p>
            <w:r/>
            <w:r>
              <w:rPr>
                <w:color w:val="C8C8C8"/>
                <w:sz w:val="18"/>
              </w:rPr>
              <w:t>____________</w:t>
            </w:r>
          </w:p>
        </w:tc>
        <w:tc>
          <w:tcPr>
            <w:tcW w:type="dxa" w:w="2351"/>
          </w:tcPr>
          <w:p>
            <w:r/>
            <w:r>
              <w:rPr>
                <w:color w:val="C8C8C8"/>
                <w:sz w:val="18"/>
              </w:rPr>
              <w:t>____________</w:t>
            </w:r>
          </w:p>
        </w:tc>
        <w:tc>
          <w:tcPr>
            <w:tcW w:type="dxa" w:w="2351"/>
          </w:tcPr>
          <w:p>
            <w:r/>
            <w:r>
              <w:rPr>
                <w:color w:val="C8C8C8"/>
                <w:sz w:val="18"/>
              </w:rPr>
              <w:t>____________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C8C8C8"/>
                <w:sz w:val="18"/>
              </w:rPr>
              <w:t>____________</w:t>
            </w:r>
          </w:p>
        </w:tc>
        <w:tc>
          <w:tcPr>
            <w:tcW w:type="dxa" w:w="2351"/>
          </w:tcPr>
          <w:p>
            <w:r/>
            <w:r>
              <w:rPr>
                <w:color w:val="C8C8C8"/>
                <w:sz w:val="18"/>
              </w:rPr>
              <w:t>____________</w:t>
            </w:r>
          </w:p>
        </w:tc>
        <w:tc>
          <w:tcPr>
            <w:tcW w:type="dxa" w:w="2351"/>
          </w:tcPr>
          <w:p>
            <w:r/>
            <w:r>
              <w:rPr>
                <w:color w:val="C8C8C8"/>
                <w:sz w:val="18"/>
              </w:rPr>
              <w:t>____________</w:t>
            </w:r>
          </w:p>
        </w:tc>
        <w:tc>
          <w:tcPr>
            <w:tcW w:type="dxa" w:w="2351"/>
          </w:tcPr>
          <w:p>
            <w:r/>
            <w:r>
              <w:rPr>
                <w:color w:val="C8C8C8"/>
                <w:sz w:val="18"/>
              </w:rPr>
              <w:t>____________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C8C8C8"/>
                <w:sz w:val="18"/>
              </w:rPr>
              <w:t>____________</w:t>
            </w:r>
          </w:p>
        </w:tc>
        <w:tc>
          <w:tcPr>
            <w:tcW w:type="dxa" w:w="2351"/>
          </w:tcPr>
          <w:p>
            <w:r/>
            <w:r>
              <w:rPr>
                <w:color w:val="C8C8C8"/>
                <w:sz w:val="18"/>
              </w:rPr>
              <w:t>____________</w:t>
            </w:r>
          </w:p>
        </w:tc>
        <w:tc>
          <w:tcPr>
            <w:tcW w:type="dxa" w:w="2351"/>
          </w:tcPr>
          <w:p>
            <w:r/>
            <w:r>
              <w:rPr>
                <w:color w:val="C8C8C8"/>
                <w:sz w:val="18"/>
              </w:rPr>
              <w:t>____________</w:t>
            </w:r>
          </w:p>
        </w:tc>
        <w:tc>
          <w:tcPr>
            <w:tcW w:type="dxa" w:w="2351"/>
          </w:tcPr>
          <w:p>
            <w:r/>
            <w:r>
              <w:rPr>
                <w:color w:val="C8C8C8"/>
                <w:sz w:val="18"/>
              </w:rPr>
              <w:t>____________</w:t>
            </w:r>
          </w:p>
        </w:tc>
      </w:tr>
    </w:tbl>
    <w:p/>
    <w:p>
      <w:pPr>
        <w:jc w:val="left"/>
      </w:pPr>
      <w:r>
        <w:rPr>
          <w:b/>
          <w:color w:val="3A7934"/>
          <w:sz w:val="22"/>
        </w:rPr>
        <w:t>💶 ZUSAMMENFASSUNG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t>Nettobetrag</w:t>
            </w:r>
          </w:p>
        </w:tc>
        <w:tc>
          <w:tcPr>
            <w:tcW w:type="dxa" w:w="4703"/>
          </w:tcPr>
          <w:p>
            <w:r>
              <w:t>€ ___________</w:t>
            </w:r>
          </w:p>
        </w:tc>
      </w:tr>
      <w:tr>
        <w:tc>
          <w:tcPr>
            <w:tcW w:type="dxa" w:w="4703"/>
          </w:tcPr>
          <w:p>
            <w:r>
              <w:t>Umsatzsteuer 20% / 10% / 13% (zutreffendes wählen)</w:t>
            </w:r>
          </w:p>
        </w:tc>
        <w:tc>
          <w:tcPr>
            <w:tcW w:type="dxa" w:w="4703"/>
          </w:tcPr>
          <w:p>
            <w:r>
              <w:t>€ ___________</w:t>
            </w:r>
          </w:p>
        </w:tc>
      </w:tr>
      <w:tr>
        <w:tc>
          <w:tcPr>
            <w:tcW w:type="dxa" w:w="4703"/>
          </w:tcPr>
          <w:p>
            <w:r>
              <w:t>Umsatzsteuer 0% – KU-Hinweis (wenn zutreffend)</w:t>
            </w:r>
          </w:p>
        </w:tc>
        <w:tc>
          <w:tcPr>
            <w:tcW w:type="dxa" w:w="4703"/>
          </w:tcPr>
          <w:p>
            <w:r>
              <w:t>Umsatzsteuerfrei gemäß § 6 Abs. 1 Z 27 UStG</w:t>
            </w:r>
          </w:p>
        </w:tc>
      </w:tr>
      <w:tr>
        <w:tc>
          <w:tcPr>
            <w:tcW w:type="dxa" w:w="4703"/>
          </w:tcPr>
          <w:p>
            <w:r>
              <w:rPr>
                <w:b/>
                <w:color w:val="3A7934"/>
              </w:rPr>
              <w:t>RECHNUNGSBETRAG GESAMT (brutto)</w:t>
            </w:r>
          </w:p>
        </w:tc>
        <w:tc>
          <w:tcPr>
            <w:tcW w:type="dxa" w:w="4703"/>
          </w:tcPr>
          <w:p>
            <w:r>
              <w:rPr>
                <w:b/>
                <w:color w:val="3A7934"/>
              </w:rPr>
              <w:t>€ ___________</w:t>
            </w:r>
          </w:p>
        </w:tc>
      </w:tr>
    </w:tbl>
    <w:p/>
    <w:p>
      <w:r>
        <w:rPr>
          <w:b/>
          <w:sz w:val="20"/>
        </w:rPr>
        <w:t xml:space="preserve">Zahlungsziel: </w:t>
      </w:r>
      <w:r>
        <w:rPr>
          <w:color w:val="B4B4B4"/>
          <w:sz w:val="20"/>
        </w:rPr>
        <w:t>_________________________</w:t>
      </w:r>
    </w:p>
    <w:p>
      <w:r>
        <w:rPr>
          <w:b/>
          <w:sz w:val="20"/>
        </w:rPr>
        <w:t xml:space="preserve">Bankverbindung (IBAN): </w:t>
      </w:r>
      <w:r>
        <w:rPr>
          <w:color w:val="B4B4B4"/>
          <w:sz w:val="20"/>
        </w:rPr>
        <w:t>_________________________</w:t>
      </w:r>
    </w:p>
    <w:p/>
    <w:p>
      <w:pPr>
        <w:jc w:val="left"/>
      </w:pPr>
      <w:r>
        <w:rPr>
          <w:b/>
          <w:color w:val="3A7934"/>
          <w:sz w:val="22"/>
        </w:rPr>
        <w:t>📌 WICHTIGE HINWEISE</w:t>
      </w:r>
    </w:p>
    <w:p/>
    <w:p>
      <w:r>
        <w:rPr>
          <w:b/>
        </w:rPr>
        <w:t xml:space="preserve">✔ Kleinunternehmer: </w:t>
      </w:r>
      <w:r>
        <w:rPr>
          <w:sz w:val="18"/>
        </w:rPr>
        <w:t xml:space="preserve">Falls du die Kleinunternehmergrenze (55.000 € brutto/Jahr) nicht überschreitest, weise KEINE Umsatzsteuer aus. Füge stattdessen folgenden Vermerk ein: </w:t>
      </w:r>
    </w:p>
    <w:p>
      <w:r>
        <w:rPr>
          <w:i/>
          <w:color w:val="3A7934"/>
          <w:sz w:val="18"/>
        </w:rPr>
        <w:t>"Gemäß § 6 Abs. 1 Z 27 UStG wird keine Umsatzsteuer berechnet."</w:t>
      </w:r>
    </w:p>
    <w:p>
      <w:r>
        <w:rPr>
          <w:b/>
        </w:rPr>
        <w:t xml:space="preserve">✔ Aufbewahrungspflicht: </w:t>
      </w:r>
      <w:r>
        <w:rPr>
          <w:sz w:val="18"/>
        </w:rPr>
        <w:t>Rechnungen mindestens 7 Jahre aufbewahren (§ 132 BAO).</w:t>
      </w:r>
    </w:p>
    <w:p>
      <w:r>
        <w:rPr>
          <w:b/>
        </w:rPr>
        <w:t xml:space="preserve">✔ Digitale Rechnungen: </w:t>
      </w:r>
      <w:r>
        <w:rPr>
          <w:sz w:val="18"/>
        </w:rPr>
        <w:t>Sind rechtsgültig wenn unveränderlich archiviert (z.B. PDF/A oder via Rechnungssoftware wie everbill).</w:t>
      </w:r>
    </w:p>
    <w:p/>
    <w:p>
      <w:pPr>
        <w:jc w:val="center"/>
      </w:pPr>
      <w:r>
        <w:rPr>
          <w:b/>
          <w:color w:val="828282"/>
          <w:sz w:val="18"/>
        </w:rPr>
        <w:t>Diese Vorlage wurde erstellt von everbill.com — Rechnungssoftware für Österreich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