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D3452"/>
          <w:sz w:val="44"/>
        </w:rPr>
        <w:t>RECHNUNG</w:t>
      </w:r>
    </w:p>
    <w:p>
      <w:pPr>
        <w:spacing w:after="280"/>
      </w:pPr>
      <w:r>
        <w:rPr>
          <w:i/>
          <w:color w:val="3A7934"/>
          <w:sz w:val="19"/>
        </w:rPr>
        <w:t>Musterrechnung für Fitnesstrainer &amp; Personal Trainer · Österreich 2026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ABSENDER (du)</w:t>
            </w:r>
          </w:p>
          <w:p>
            <w:pPr>
              <w:spacing w:after="20"/>
            </w:pPr>
            <w:r>
              <w:rPr>
                <w:sz w:val="20"/>
              </w:rPr>
              <w:t>[Dein Name / Studioname]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[E-Mail] · [Telefon]</w:t>
            </w:r>
          </w:p>
          <w:p>
            <w:pPr>
              <w:spacing w:after="20"/>
            </w:pPr>
            <w:r>
              <w:rPr>
                <w:sz w:val="20"/>
              </w:rPr>
              <w:t>UID: [ATU........] (falls vorhanden)</w:t>
            </w:r>
          </w:p>
        </w:tc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RECHNUNGSEMPFÄNGER</w:t>
            </w:r>
          </w:p>
          <w:p>
            <w:pPr>
              <w:spacing w:after="20"/>
            </w:pPr>
            <w:r>
              <w:rPr>
                <w:sz w:val="20"/>
              </w:rPr>
              <w:t>[Name des Kunden / Firma]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[UID des Kunden, falls B2B]</w:t>
            </w:r>
          </w:p>
        </w:tc>
      </w:tr>
    </w:tbl>
    <w:p>
      <w:pPr>
        <w:spacing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Rechnungsnummer</w:t>
            </w:r>
          </w:p>
          <w:p>
            <w:r>
              <w:rPr>
                <w:b/>
                <w:sz w:val="21"/>
              </w:rPr>
              <w:t>RE-2026-001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Rechnungsdatum</w:t>
            </w:r>
          </w:p>
          <w:p>
            <w:r>
              <w:rPr>
                <w:b/>
                <w:sz w:val="21"/>
              </w:rPr>
              <w:t>[TT.MM.2026]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Leistungszeitraum</w:t>
            </w:r>
          </w:p>
          <w:p>
            <w:r>
              <w:rPr>
                <w:b/>
                <w:sz w:val="21"/>
              </w:rPr>
              <w:t>[01.–30.06.2026]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Leistungen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Pos.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Beschreibung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Gesamt (netto)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Personal Training à 60 Min. (Einzeleinheit)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10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100,00 €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1.000,00 €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Erstellung individueller Trainingsplan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120,00 €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120,00 €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[weitere Position …]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</w:tbl>
    <w:p>
      <w:pPr>
        <w:spacing w:after="40"/>
      </w:pP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Nettobetrag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1.120,00 €</w:t>
            </w:r>
          </w:p>
        </w:tc>
      </w:tr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zzgl. 20 % USt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224,00 €</w:t>
            </w:r>
          </w:p>
        </w:tc>
      </w:tr>
      <w:tr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1"/>
              </w:rPr>
              <w:t>Gesamtbetrag (brutto)</w:t>
            </w:r>
          </w:p>
        </w:tc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2"/>
              </w:rPr>
              <w:t>1.344,00 €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Zahlungsdetails</w:t>
      </w:r>
    </w:p>
    <w:p>
      <w:pPr>
        <w:spacing w:after="20"/>
      </w:pPr>
      <w:r>
        <w:rPr>
          <w:sz w:val="20"/>
        </w:rPr>
        <w:t>Zahlbar bis: [TT.MM.2026]  (14 Tage Zahlungsziel)</w:t>
      </w:r>
    </w:p>
    <w:p>
      <w:pPr>
        <w:spacing w:after="20"/>
      </w:pPr>
      <w:r>
        <w:rPr>
          <w:sz w:val="20"/>
        </w:rPr>
        <w:t>IBAN: [AT.. .... .... .... ....]   ·   BIC: [.........]</w:t>
      </w:r>
    </w:p>
    <w:p>
      <w:pPr>
        <w:spacing w:after="20"/>
      </w:pPr>
      <w:r>
        <w:rPr>
          <w:sz w:val="20"/>
        </w:rPr>
        <w:t>Verwendungszweck: RE-2026-001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5F9F5"/>
          </w:tcPr>
          <w:p>
            <w:r>
              <w:rPr>
                <w:b/>
                <w:color w:val="3A7934"/>
                <w:sz w:val="19"/>
              </w:rPr>
              <w:t>Variante Kleinunternehmer (Umsatz unter 55.000 € / Jahr):</w:t>
            </w:r>
          </w:p>
          <w:p>
            <w:r>
              <w:rPr>
                <w:sz w:val="19"/>
              </w:rPr>
              <w:t>Statt der 20 % USt-Zeile keinen Steuerbetrag ausweisen und stattdessen vermerken: „Gemäß § 6 Abs. 1 Z 27 UStG wird keine Umsatzsteuer berechnet (Kleinunternehmer)."</w:t>
            </w:r>
          </w:p>
        </w:tc>
      </w:tr>
    </w:tbl>
    <w:p>
      <w:pPr>
        <w:spacing w:after="80"/>
      </w:pPr>
    </w:p>
    <w:p>
      <w:pPr>
        <w:spacing w:before="160" w:after="80"/>
      </w:pPr>
      <w:r>
        <w:rPr>
          <w:b/>
          <w:color w:val="1D3452"/>
          <w:sz w:val="20"/>
        </w:rPr>
        <w:t>Pflichtangaben nach § 11 Abs. 1 Z 3 UStG (Checkliste)</w:t>
      </w:r>
    </w:p>
    <w:p>
      <w:pPr>
        <w:pStyle w:val="ListBullet"/>
        <w:spacing w:after="0"/>
      </w:pPr>
      <w:r>
        <w:rPr>
          <w:sz w:val="18"/>
        </w:rPr>
        <w:t>Name &amp; Anschrift des Ausstellers</w:t>
      </w:r>
    </w:p>
    <w:p>
      <w:pPr>
        <w:pStyle w:val="ListBullet"/>
        <w:spacing w:after="0"/>
      </w:pPr>
      <w:r>
        <w:rPr>
          <w:sz w:val="18"/>
        </w:rPr>
        <w:t>Name &amp; Anschrift des Empfängers</w:t>
      </w:r>
    </w:p>
    <w:p>
      <w:pPr>
        <w:pStyle w:val="ListBullet"/>
        <w:spacing w:after="0"/>
      </w:pPr>
      <w:r>
        <w:rPr>
          <w:sz w:val="18"/>
        </w:rPr>
        <w:t>Ausstellungsdatum</w:t>
      </w:r>
    </w:p>
    <w:p>
      <w:pPr>
        <w:pStyle w:val="ListBullet"/>
        <w:spacing w:after="0"/>
      </w:pPr>
      <w:r>
        <w:rPr>
          <w:sz w:val="18"/>
        </w:rPr>
        <w:t>fortlaufende Rechnungsnummer</w:t>
      </w:r>
    </w:p>
    <w:p>
      <w:pPr>
        <w:pStyle w:val="ListBullet"/>
        <w:spacing w:after="0"/>
      </w:pPr>
      <w:r>
        <w:rPr>
          <w:sz w:val="18"/>
        </w:rPr>
        <w:t>Menge &amp; handelsübliche Bezeichnung der Leistung</w:t>
      </w:r>
    </w:p>
    <w:p>
      <w:pPr>
        <w:pStyle w:val="ListBullet"/>
        <w:spacing w:after="0"/>
      </w:pPr>
      <w:r>
        <w:rPr>
          <w:sz w:val="18"/>
        </w:rPr>
        <w:t>Tag/Zeitraum der Leistung</w:t>
      </w:r>
    </w:p>
    <w:p>
      <w:pPr>
        <w:pStyle w:val="ListBullet"/>
        <w:spacing w:after="0"/>
      </w:pPr>
      <w:r>
        <w:rPr>
          <w:sz w:val="18"/>
        </w:rPr>
        <w:t>Entgelt (netto) + Steuersatz</w:t>
      </w:r>
    </w:p>
    <w:p>
      <w:pPr>
        <w:pStyle w:val="ListBullet"/>
        <w:spacing w:after="0"/>
      </w:pPr>
      <w:r>
        <w:rPr>
          <w:sz w:val="18"/>
        </w:rPr>
        <w:t>Steuerbetrag in Euro (oder Kleinunternehmer-Hinweis)</w:t>
      </w:r>
    </w:p>
    <w:p>
      <w:pPr>
        <w:pStyle w:val="ListBullet"/>
        <w:spacing w:after="0"/>
      </w:pPr>
      <w:r>
        <w:rPr>
          <w:sz w:val="18"/>
        </w:rPr>
        <w:t>UID-Nummer des Ausstellers (sofern vorhanden)</w:t>
      </w:r>
    </w:p>
    <w:p>
      <w:pPr>
        <w:spacing w:before="120"/>
      </w:pPr>
      <w:r>
        <w:rPr>
          <w:i/>
          <w:color w:val="666666"/>
          <w:sz w:val="17"/>
        </w:rPr>
        <w:t>Bei Kleinbetragsrechnungen bis 400 € brutto genügen vereinfachte Angaben (Aussteller, Datum, Leistung, Bruttobetrag, Steuersatz).</w:t>
      </w:r>
    </w:p>
    <w:p>
      <w:pPr>
        <w:spacing w:before="320"/>
        <w:jc w:val="center"/>
      </w:pPr>
      <w:r>
        <w:rPr>
          <w:color w:val="666666"/>
          <w:sz w:val="16"/>
        </w:rPr>
        <w:t>Vorlage von everbill · Rechnungssoftware für österreichische Unternehmer · everbill.com</w:t>
      </w:r>
    </w:p>
    <w:p>
      <w:pPr>
        <w:jc w:val="center"/>
      </w:pPr>
      <w:r>
        <w:rPr>
          <w:i/>
          <w:color w:val="666666"/>
          <w:sz w:val="15"/>
        </w:rPr>
        <w:t>Diese Vorlage ersetzt keine Steuerberatung. Stand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