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4"/>
        </w:rPr>
        <w:t>[Dein Firmenname / Vor- und Nachname]</w:t>
      </w:r>
    </w:p>
    <w:p>
      <w:pPr>
        <w:spacing w:after="120"/>
      </w:pPr>
      <w:r>
        <w:t>[Straße Hausnummer]</w:t>
        <w:br/>
        <w:t>[PLZ Ort]</w:t>
        <w:br/>
        <w:t>Tel.: [Telefonnummer]</w:t>
        <w:br/>
        <w:t>E-Mail: [deine@email.at]</w:t>
        <w:br/>
        <w:t>UID: [ATU12345678]</w:t>
      </w:r>
    </w:p>
    <w:p/>
    <w:p>
      <w:pPr>
        <w:spacing w:after="360"/>
      </w:pPr>
      <w:r>
        <w:t>[Name des Schuldners]</w:t>
        <w:br/>
        <w:t>[Straße Hausnummer]</w:t>
        <w:br/>
        <w:t>[PLZ Ort]</w:t>
      </w:r>
    </w:p>
    <w:p>
      <w:pPr>
        <w:jc w:val="right"/>
      </w:pPr>
      <w:r>
        <w:t>[Ort], [Datum]</w:t>
      </w:r>
    </w:p>
    <w:p/>
    <w:p>
      <w:r>
        <w:rPr>
          <w:b/>
          <w:color w:val="1D3452"/>
          <w:sz w:val="28"/>
        </w:rPr>
        <w:t>1. Mahnung</w:t>
      </w:r>
    </w:p>
    <w:p>
      <w:r>
        <w:rPr>
          <w:color w:val="666666"/>
          <w:sz w:val="20"/>
        </w:rPr>
        <w:t>Rechnung Nr. [XXXX] vom [Datum] — Zahlungserinnerung</w:t>
      </w:r>
    </w:p>
    <w:p/>
    <w:p>
      <w:r>
        <w:t>Sehr geehrte/r [Name des Schuldners],</w:t>
      </w:r>
    </w:p>
    <w:p/>
    <w:p>
      <w:r>
        <w:t>leider mussten wir feststellen, dass unsere Rechnung Nr. [XXXX] vom [Rechnungsdatum] über [Betrag] EUR trotz Fälligkeit am [Fälligkeitsdatum] bis heute nicht beglichen wurde.</w:t>
      </w:r>
    </w:p>
    <w:p/>
    <w:p>
      <w:r>
        <w:t>Wir bitten dich höflich, den offenen Betrag bis zum [Neues Zahlungsziel — Datum] auf folgendes Konto zu überweisen:</w:t>
      </w:r>
    </w:p>
    <w:p/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</w:rPr>
              <w:t>Rechnungsbetrag:</w:t>
            </w:r>
          </w:p>
        </w:tc>
        <w:tc>
          <w:tcPr>
            <w:tcW w:type="dxa" w:w="4703"/>
          </w:tcPr>
          <w:p>
            <w:r>
              <w:t>[Betrag] EUR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Mahnspesen:</w:t>
            </w:r>
          </w:p>
        </w:tc>
        <w:tc>
          <w:tcPr>
            <w:tcW w:type="dxa" w:w="4703"/>
          </w:tcPr>
          <w:p>
            <w:r>
              <w:t>[Betrag] EUR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Verzugszinsen:</w:t>
            </w:r>
          </w:p>
        </w:tc>
        <w:tc>
          <w:tcPr>
            <w:tcW w:type="dxa" w:w="4703"/>
          </w:tcPr>
          <w:p>
            <w:r>
              <w:t>[Betrag] EUR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Gesamtbetrag:</w:t>
            </w:r>
          </w:p>
        </w:tc>
        <w:tc>
          <w:tcPr>
            <w:tcW w:type="dxa" w:w="4703"/>
          </w:tcPr>
          <w:p>
            <w:r>
              <w:rPr>
                <w:b/>
              </w:rPr>
              <w:t>[Gesamtbetrag] EUR</w:t>
            </w:r>
          </w:p>
        </w:tc>
      </w:tr>
      <w:tr>
        <w:tc>
          <w:tcPr>
            <w:tcW w:type="dxa" w:w="4703"/>
          </w:tcPr>
          <w:p>
            <w:r>
              <w:rPr>
                <w:b/>
              </w:rPr>
              <w:t>IBAN:</w:t>
            </w:r>
          </w:p>
        </w:tc>
        <w:tc>
          <w:tcPr>
            <w:tcW w:type="dxa" w:w="4703"/>
          </w:tcPr>
          <w:p>
            <w:r>
              <w:t>[AT12 3456 7890 1234 5678]</w:t>
            </w:r>
          </w:p>
        </w:tc>
      </w:tr>
    </w:tbl>
    <w:p/>
    <w:p>
      <w:r>
        <w:t>Solltest du die Zahlung bereits veranlasst haben, betrachte dieses Schreiben als gegenstandslos.</w:t>
      </w:r>
    </w:p>
    <w:p/>
    <w:p>
      <w:r>
        <w:rPr>
          <w:b/>
        </w:rPr>
        <w:t xml:space="preserve">Hinweis: </w:t>
      </w:r>
      <w:r>
        <w:t>Bei weiterem Zahlungsverzug behalten wir uns vor, Verzugszinsen gemäß § 456 UGB (B2B: Basiszinssatz + 9,2 Prozentpunkte) bzw. § 1000 ABGB (B2C: 4 % p.a.) geltend zu machen sowie ein Inkassobüro oder einen Rechtsanwalt mit der Eintreibung zu beauftragen.</w:t>
      </w:r>
    </w:p>
    <w:p/>
    <w:p>
      <w:r>
        <w:t>Mit freundlichen Grüßen</w:t>
      </w:r>
    </w:p>
    <w:p/>
    <w:p>
      <w:r>
        <w:t>[Unterschrift]</w:t>
      </w:r>
    </w:p>
    <w:p>
      <w:r>
        <w:t>[Dein Name / Firma]</w:t>
      </w:r>
    </w:p>
    <w:p/>
    <w:p>
      <w:r>
        <w:rPr>
          <w:color w:val="999999"/>
          <w:sz w:val="16"/>
        </w:rPr>
        <w:t>Diese Vorlage dient als Muster und ersetzt keine Rechtsberatung. Erstellt von everbill.com — Rechnungssoftware für österreichische Unternehmer.</w:t>
      </w:r>
    </w:p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