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73E8"/>
          <w:sz w:val="32"/>
        </w:rPr>
        <w:t>MUSTER GMBH</w:t>
      </w:r>
    </w:p>
    <w:p>
      <w:r>
        <w:rPr>
          <w:b w:val="0"/>
          <w:i/>
          <w:sz w:val="18"/>
        </w:rPr>
        <w:t>Musterstraße 1  |  1010 Wien  |  office@mustergmbh.at  |  Tel: +43 1 234 5678</w:t>
      </w:r>
    </w:p>
    <w:p/>
    <w:p>
      <w:r>
        <w:rPr>
          <w:b/>
          <w:i w:val="0"/>
          <w:sz w:val="22"/>
        </w:rPr>
        <w:t>[Vor- und Nachname]</w:t>
      </w:r>
    </w:p>
    <w:p>
      <w:r>
        <w:rPr>
          <w:b w:val="0"/>
          <w:i w:val="0"/>
          <w:sz w:val="22"/>
        </w:rPr>
        <w:t>[Straße und Hausnummer]</w:t>
      </w:r>
    </w:p>
    <w:p>
      <w:r>
        <w:rPr>
          <w:b w:val="0"/>
          <w:i w:val="0"/>
          <w:sz w:val="22"/>
        </w:rPr>
        <w:t>[PLZ Ort]</w:t>
      </w:r>
    </w:p>
    <w:p/>
    <w:p>
      <w:pPr>
        <w:jc w:val="right"/>
      </w:pPr>
      <w:r>
        <w:t xml:space="preserve">Wien, [Datum]                                                          </w:t>
      </w:r>
    </w:p>
    <w:p/>
    <w:p>
      <w:r>
        <w:rPr>
          <w:b/>
          <w:i w:val="0"/>
          <w:sz w:val="22"/>
        </w:rPr>
        <w:t>Betreff: [Betreff des Schreibens]</w:t>
      </w:r>
    </w:p>
    <w:p/>
    <w:p>
      <w:r>
        <w:rPr>
          <w:b w:val="0"/>
          <w:i w:val="0"/>
          <w:sz w:val="22"/>
        </w:rPr>
        <w:t>Sehr geehrte Damen und Herren,</w:t>
      </w:r>
    </w:p>
    <w:p/>
    <w:p>
      <w:r>
        <w:rPr>
          <w:b w:val="0"/>
          <w:i w:val="0"/>
          <w:sz w:val="22"/>
        </w:rPr>
        <w:t>hiermit möchten wir Ihnen mitteilen, dass [Inhalt des Briefes]. Wir bitten Sie, [Aufforderung oder Information].</w:t>
      </w:r>
    </w:p>
    <w:p/>
    <w:p>
      <w:r>
        <w:rPr>
          <w:b w:val="0"/>
          <w:i w:val="0"/>
          <w:sz w:val="22"/>
        </w:rPr>
        <w:t>[Weiterer Absatz: Fügen Sie hier den Hauptinhalt Ihres Schreibens ein. Beschreiben Sie den Sachverhalt klar und präzise.]</w:t>
      </w:r>
    </w:p>
    <w:p/>
    <w:p>
      <w:r>
        <w:rPr>
          <w:b w:val="0"/>
          <w:i w:val="0"/>
          <w:sz w:val="22"/>
        </w:rPr>
        <w:t>Falls Sie Rückfragen haben, stehen wir Ihnen gerne zur Verfügung.</w:t>
      </w:r>
    </w:p>
    <w:p/>
    <w:p>
      <w:r>
        <w:rPr>
          <w:b w:val="0"/>
          <w:i w:val="0"/>
          <w:sz w:val="22"/>
        </w:rPr>
        <w:t>Mit freundlichen Grüßen,</w:t>
      </w:r>
    </w:p>
    <w:p/>
    <w:p/>
    <w:p>
      <w:r>
        <w:rPr>
          <w:b w:val="0"/>
          <w:i w:val="0"/>
          <w:sz w:val="22"/>
        </w:rPr>
        <w:t>_________________________________</w:t>
      </w:r>
    </w:p>
    <w:p>
      <w:r>
        <w:rPr>
          <w:b w:val="0"/>
          <w:i w:val="0"/>
          <w:sz w:val="22"/>
        </w:rPr>
        <w:t>[Vor- und Nachname], [Funktion]</w:t>
      </w:r>
    </w:p>
    <w:p>
      <w:r>
        <w:rPr>
          <w:b/>
          <w:i w:val="0"/>
          <w:sz w:val="22"/>
        </w:rPr>
        <w:t>Muster GmbH</w:t>
      </w:r>
    </w:p>
    <w:p/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 w:val="0"/>
          <w:i/>
          <w:sz w:val="18"/>
        </w:rPr>
        <w:t>Tipp: Ersetzen Sie alle eckigen Klammern durch Ihre eigenen Angaben.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