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D3452"/>
          <w:sz w:val="28"/>
        </w:rPr>
        <w:t>[Dein Firmenname]</w:t>
      </w:r>
    </w:p>
    <w:p>
      <w:r>
        <w:rPr>
          <w:color w:val="666666"/>
          <w:sz w:val="20"/>
        </w:rPr>
        <w:t>[Straße und Hausnummer]</w:t>
      </w:r>
    </w:p>
    <w:p>
      <w:r>
        <w:rPr>
          <w:color w:val="666666"/>
          <w:sz w:val="20"/>
        </w:rPr>
        <w:t>[PLZ Ort]</w:t>
      </w:r>
    </w:p>
    <w:p>
      <w:r>
        <w:rPr>
          <w:color w:val="666666"/>
          <w:sz w:val="20"/>
        </w:rPr>
        <w:t>UID: [ATU########]</w:t>
      </w:r>
    </w:p>
    <w:p>
      <w:r>
        <w:rPr>
          <w:color w:val="666666"/>
          <w:sz w:val="20"/>
        </w:rPr>
        <w:t>Tel: [Telefonnummer]  ·  E-Mail: [E-Mail-Adresse]</w:t>
      </w:r>
    </w:p>
    <w:p/>
    <w:p>
      <w:r>
        <w:rPr>
          <w:b/>
        </w:rPr>
        <w:t>An:</w:t>
      </w:r>
    </w:p>
    <w:p>
      <w:r>
        <w:t>[Name des Auftraggebers]</w:t>
      </w:r>
    </w:p>
    <w:p>
      <w:r>
        <w:t>[Straße und Hausnummer]</w:t>
      </w:r>
    </w:p>
    <w:p>
      <w:r>
        <w:t>[PLZ Ort]</w:t>
      </w:r>
    </w:p>
    <w:p/>
    <w:p>
      <w:pPr>
        <w:jc w:val="right"/>
      </w:pPr>
      <w:r>
        <w:t>[Ort], am [TT.MM.JJJJ]</w:t>
      </w:r>
    </w:p>
    <w:p>
      <w:r>
        <w:rPr>
          <w:b/>
          <w:color w:val="3A7934"/>
          <w:sz w:val="32"/>
        </w:rPr>
        <w:t>Auftragsbestätigung Nr. [AB-2026-001]</w:t>
      </w:r>
    </w:p>
    <w:p>
      <w:r>
        <w:rPr>
          <w:i/>
        </w:rPr>
        <w:t>Bezug: Angebot Nr. [Angebotsnummer] vom [TT.MM.JJJJ]</w:t>
      </w:r>
    </w:p>
    <w:p/>
    <w:p>
      <w:r>
        <w:t>Sehr geehrte Damen und Herren,</w:t>
      </w:r>
    </w:p>
    <w:p>
      <w:r>
        <w:t>vielen Dank für Ihren Auftrag. Hiermit bestätigen wir die Annahme zu den folgenden Konditionen: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Pos.</w:t>
            </w:r>
          </w:p>
        </w:tc>
        <w:tc>
          <w:tcPr>
            <w:tcW w:type="dxa" w:w="2160"/>
          </w:tcPr>
          <w:p>
            <w:r>
              <w:rPr>
                <w:b/>
              </w:rPr>
              <w:t>Beschreibung der Leistung</w:t>
            </w:r>
          </w:p>
        </w:tc>
        <w:tc>
          <w:tcPr>
            <w:tcW w:type="dxa" w:w="2160"/>
          </w:tcPr>
          <w:p>
            <w:r>
              <w:rPr>
                <w:b/>
              </w:rPr>
              <w:t>Menge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Preis (netto)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[Leistung / Produkt]</w:t>
            </w:r>
          </w:p>
        </w:tc>
        <w:tc>
          <w:tcPr>
            <w:tcW w:type="dxa" w:w="2160"/>
          </w:tcPr>
          <w:p>
            <w:r>
              <w:t>[Stk]</w:t>
            </w:r>
          </w:p>
        </w:tc>
        <w:tc>
          <w:tcPr>
            <w:tcW w:type="dxa" w:w="2160"/>
          </w:tcPr>
          <w:p>
            <w:r>
              <w:t>[0,00 €]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[Leistung / Produkt]</w:t>
            </w:r>
          </w:p>
        </w:tc>
        <w:tc>
          <w:tcPr>
            <w:tcW w:type="dxa" w:w="2160"/>
          </w:tcPr>
          <w:p>
            <w:r>
              <w:t>[Stk]</w:t>
            </w:r>
          </w:p>
        </w:tc>
        <w:tc>
          <w:tcPr>
            <w:tcW w:type="dxa" w:w="2160"/>
          </w:tcPr>
          <w:p>
            <w:r>
              <w:t>[0,00 €]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[Leistung / Produkt]</w:t>
            </w:r>
          </w:p>
        </w:tc>
        <w:tc>
          <w:tcPr>
            <w:tcW w:type="dxa" w:w="2160"/>
          </w:tcPr>
          <w:p>
            <w:r>
              <w:t>[Stk]</w:t>
            </w:r>
          </w:p>
        </w:tc>
        <w:tc>
          <w:tcPr>
            <w:tcW w:type="dxa" w:w="2160"/>
          </w:tcPr>
          <w:p>
            <w:r>
              <w:t>[0,00 €]</w:t>
            </w:r>
          </w:p>
        </w:tc>
      </w:tr>
    </w:tbl>
    <w:p/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Nettobetrag</w:t>
            </w:r>
          </w:p>
        </w:tc>
        <w:tc>
          <w:tcPr>
            <w:tcW w:type="dxa" w:w="4320"/>
          </w:tcPr>
          <w:p>
            <w:r>
              <w:t>[0,00 €]</w:t>
            </w:r>
          </w:p>
        </w:tc>
      </w:tr>
      <w:tr>
        <w:tc>
          <w:tcPr>
            <w:tcW w:type="dxa" w:w="4320"/>
          </w:tcPr>
          <w:p>
            <w:r>
              <w:t>zzgl. 20 % USt</w:t>
            </w:r>
          </w:p>
        </w:tc>
        <w:tc>
          <w:tcPr>
            <w:tcW w:type="dxa" w:w="4320"/>
          </w:tcPr>
          <w:p>
            <w:r>
              <w:t>[0,00 €]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Gesamtbetrag (brutto)</w:t>
            </w:r>
          </w:p>
        </w:tc>
        <w:tc>
          <w:tcPr>
            <w:tcW w:type="dxa" w:w="4320"/>
          </w:tcPr>
          <w:p>
            <w:r>
              <w:rPr>
                <w:b/>
              </w:rPr>
              <w:t>[0,00 €]</w:t>
            </w:r>
          </w:p>
        </w:tc>
      </w:tr>
    </w:tbl>
    <w:p/>
    <w:p>
      <w:r>
        <w:rPr>
          <w:b/>
        </w:rPr>
        <w:t xml:space="preserve">Liefer- / Leistungstermin: </w:t>
      </w:r>
      <w:r>
        <w:t>[TT.MM.JJJJ]</w:t>
      </w:r>
    </w:p>
    <w:p>
      <w:r>
        <w:rPr>
          <w:b/>
        </w:rPr>
        <w:t xml:space="preserve">Zahlungsbedingungen: </w:t>
      </w:r>
      <w:r>
        <w:t>[z. B. 14 Tage netto ab Rechnungserhalt]</w:t>
      </w:r>
    </w:p>
    <w:p>
      <w:r>
        <w:rPr>
          <w:b/>
        </w:rPr>
        <w:t xml:space="preserve">Erfüllungsort: </w:t>
      </w:r>
      <w:r>
        <w:t>[Ort]</w:t>
      </w:r>
    </w:p>
    <w:p/>
    <w:p>
      <w:r>
        <w:t>Bitte prüfe die obigen Angaben. Solltest du Abweichungen feststellen, gib uns bitte innerhalb von 3 Werktagen Bescheid. Andernfalls gilt der Auftrag als zu den genannten Bedingungen bestätigt.</w:t>
      </w:r>
    </w:p>
    <w:p/>
    <w:p>
      <w:r>
        <w:t>Wir freuen uns auf die Zusammenarbeit.</w:t>
      </w:r>
    </w:p>
    <w:p/>
    <w:p>
      <w:r>
        <w:t>Mit freundlichen Grüßen</w:t>
      </w:r>
    </w:p>
    <w:p/>
    <w:p>
      <w:r>
        <w:t>[Name / Unterschrift]</w:t>
      </w:r>
    </w:p>
    <w:p>
      <w:r>
        <w:t>[Dein Firmenname]</w:t>
      </w:r>
    </w:p>
    <w:p/>
    <w:p>
      <w:r>
        <w:rPr>
          <w:i/>
          <w:color w:val="666666"/>
          <w:sz w:val="16"/>
        </w:rPr>
        <w:t>Diese Vorlage stellt everbill kostenlos zur Verfügung. Erstelle Angebote, Auftragsbestätigungen und Rechnungen automatisch unter everbill.com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